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BA41" w14:textId="77777777" w:rsidR="005B62A1" w:rsidRDefault="005B62A1" w:rsidP="000628B2">
      <w:pPr>
        <w:pStyle w:val="Heading1"/>
        <w:tabs>
          <w:tab w:val="left" w:pos="2750"/>
        </w:tabs>
        <w:jc w:val="center"/>
        <w:rPr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11C4AEC" wp14:editId="1F503607">
            <wp:extent cx="1327306" cy="1346200"/>
            <wp:effectExtent l="0" t="0" r="6350" b="635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306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EF1A9" w14:textId="220D082F" w:rsidR="00D719CD" w:rsidRPr="000628B2" w:rsidRDefault="000628B2" w:rsidP="000628B2">
      <w:pPr>
        <w:pStyle w:val="Heading1"/>
        <w:tabs>
          <w:tab w:val="left" w:pos="2750"/>
        </w:tabs>
        <w:jc w:val="center"/>
        <w:rPr>
          <w:sz w:val="40"/>
          <w:szCs w:val="40"/>
          <w:u w:val="single"/>
        </w:rPr>
      </w:pPr>
      <w:r w:rsidRPr="000628B2">
        <w:rPr>
          <w:sz w:val="40"/>
          <w:szCs w:val="40"/>
          <w:u w:val="single"/>
        </w:rPr>
        <w:t>Blood Drive Recognition Verification Form</w:t>
      </w:r>
    </w:p>
    <w:p w14:paraId="2462C81A" w14:textId="1471AA4C" w:rsidR="00E3286D" w:rsidRPr="00FA3EB3" w:rsidRDefault="00000000" w:rsidP="00D719CD">
      <w:pPr>
        <w:pStyle w:val="Heading1"/>
        <w:tabs>
          <w:tab w:val="left" w:pos="2750"/>
        </w:tabs>
      </w:pPr>
      <w:sdt>
        <w:sdtPr>
          <w:id w:val="1493366786"/>
          <w:placeholder>
            <w:docPart w:val="E2FA9FC6F0CE435C9718CAECD6ACDF06"/>
          </w:placeholder>
          <w:temporary/>
          <w:showingPlcHdr/>
          <w15:appearance w15:val="hidden"/>
        </w:sdtPr>
        <w:sdtContent>
          <w:r w:rsidR="00FD35A6" w:rsidRPr="00FA3EB3">
            <w:t>Instructions</w:t>
          </w:r>
        </w:sdtContent>
      </w:sdt>
      <w:r w:rsidR="00D719CD">
        <w:tab/>
      </w:r>
    </w:p>
    <w:p w14:paraId="7CA353F3" w14:textId="1878D6EE" w:rsidR="00FD35A6" w:rsidRPr="00FA3EB3" w:rsidRDefault="00C6051D" w:rsidP="00FD35A6">
      <w:r>
        <w:t xml:space="preserve">Please indicate below the results from your blood drive and include a signature from a representative at the participating blood center confirming the data. This form must be included with the information uploaded </w:t>
      </w:r>
      <w:r w:rsidR="00AF1639">
        <w:t xml:space="preserve">on the data portal at </w:t>
      </w:r>
      <w:r>
        <w:t xml:space="preserve">AmericasBlood.org/HOSA for a drive to count toward recognition as part of this partnership.  </w:t>
      </w:r>
    </w:p>
    <w:p w14:paraId="20D88E8F" w14:textId="53709381" w:rsidR="00FD35A6" w:rsidRPr="00FA3EB3" w:rsidRDefault="00E32963" w:rsidP="00FD35A6">
      <w:pPr>
        <w:pStyle w:val="Heading1"/>
      </w:pPr>
      <w:r>
        <w:t xml:space="preserve">HOSA Information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696"/>
        <w:gridCol w:w="3064"/>
        <w:gridCol w:w="2610"/>
        <w:gridCol w:w="2420"/>
      </w:tblGrid>
      <w:tr w:rsidR="00687CFB" w:rsidRPr="00FA3EB3" w14:paraId="61B5B97E" w14:textId="77777777" w:rsidTr="00687CFB">
        <w:trPr>
          <w:trHeight w:val="544"/>
        </w:trPr>
        <w:tc>
          <w:tcPr>
            <w:tcW w:w="2696" w:type="dxa"/>
            <w:vMerge w:val="restart"/>
          </w:tcPr>
          <w:p w14:paraId="2EE1D267" w14:textId="0FCF93A8" w:rsidR="00687CFB" w:rsidRPr="00FA3EB3" w:rsidRDefault="00E32963" w:rsidP="00FD35A6">
            <w:pPr>
              <w:pStyle w:val="Labels"/>
            </w:pPr>
            <w:r>
              <w:t>State</w:t>
            </w:r>
          </w:p>
        </w:tc>
        <w:tc>
          <w:tcPr>
            <w:tcW w:w="3064" w:type="dxa"/>
            <w:shd w:val="clear" w:color="auto" w:fill="FFFFFF" w:themeFill="background1"/>
          </w:tcPr>
          <w:p w14:paraId="285173B7" w14:textId="77777777" w:rsidR="00687CFB" w:rsidRPr="00FA3EB3" w:rsidRDefault="00687CFB" w:rsidP="00FD35A6"/>
        </w:tc>
        <w:tc>
          <w:tcPr>
            <w:tcW w:w="2610" w:type="dxa"/>
            <w:vMerge w:val="restart"/>
          </w:tcPr>
          <w:p w14:paraId="65B6C686" w14:textId="1D78169C" w:rsidR="00687CFB" w:rsidRPr="00FA3EB3" w:rsidRDefault="00E32963" w:rsidP="00E32963">
            <w:pPr>
              <w:pStyle w:val="Labels"/>
            </w:pPr>
            <w:r>
              <w:t>School</w:t>
            </w:r>
          </w:p>
        </w:tc>
        <w:tc>
          <w:tcPr>
            <w:tcW w:w="2420" w:type="dxa"/>
            <w:vMerge w:val="restart"/>
            <w:shd w:val="clear" w:color="auto" w:fill="FFFFFF" w:themeFill="background1"/>
          </w:tcPr>
          <w:p w14:paraId="2FEAE73C" w14:textId="77777777" w:rsidR="00687CFB" w:rsidRPr="00FA3EB3" w:rsidRDefault="00687CFB" w:rsidP="00FD35A6"/>
        </w:tc>
      </w:tr>
      <w:tr w:rsidR="00687CFB" w:rsidRPr="00FA3EB3" w14:paraId="7A9EF751" w14:textId="77777777" w:rsidTr="00687CFB">
        <w:trPr>
          <w:trHeight w:val="544"/>
        </w:trPr>
        <w:tc>
          <w:tcPr>
            <w:tcW w:w="2696" w:type="dxa"/>
            <w:vMerge/>
          </w:tcPr>
          <w:p w14:paraId="139A08AB" w14:textId="77777777" w:rsidR="00687CFB" w:rsidRPr="00FA3EB3" w:rsidRDefault="00687CFB" w:rsidP="00FD35A6">
            <w:pPr>
              <w:pStyle w:val="Labels"/>
            </w:pPr>
          </w:p>
        </w:tc>
        <w:tc>
          <w:tcPr>
            <w:tcW w:w="3064" w:type="dxa"/>
          </w:tcPr>
          <w:p w14:paraId="174B3F32" w14:textId="77777777" w:rsidR="00687CFB" w:rsidRPr="00FA3EB3" w:rsidRDefault="00687CFB" w:rsidP="00FD35A6"/>
        </w:tc>
        <w:tc>
          <w:tcPr>
            <w:tcW w:w="2610" w:type="dxa"/>
            <w:vMerge/>
          </w:tcPr>
          <w:p w14:paraId="3CC4280C" w14:textId="77777777" w:rsidR="00687CFB" w:rsidRPr="00FA3EB3" w:rsidRDefault="00687CFB" w:rsidP="00FD35A6">
            <w:pPr>
              <w:pStyle w:val="Labels"/>
            </w:pPr>
          </w:p>
        </w:tc>
        <w:tc>
          <w:tcPr>
            <w:tcW w:w="2420" w:type="dxa"/>
            <w:vMerge/>
            <w:shd w:val="clear" w:color="auto" w:fill="FFFFFF" w:themeFill="background1"/>
          </w:tcPr>
          <w:p w14:paraId="4C4127C1" w14:textId="77777777" w:rsidR="00687CFB" w:rsidRPr="00FA3EB3" w:rsidRDefault="00687CFB" w:rsidP="00FD35A6"/>
        </w:tc>
      </w:tr>
      <w:tr w:rsidR="00FD35A6" w:rsidRPr="00FA3EB3" w14:paraId="628CBE25" w14:textId="77777777" w:rsidTr="00E32963">
        <w:trPr>
          <w:trHeight w:val="503"/>
        </w:trPr>
        <w:tc>
          <w:tcPr>
            <w:tcW w:w="2696" w:type="dxa"/>
          </w:tcPr>
          <w:p w14:paraId="3F82E752" w14:textId="6CDC7A71" w:rsidR="00FD35A6" w:rsidRPr="00FA3EB3" w:rsidRDefault="00E32963" w:rsidP="00FD35A6">
            <w:pPr>
              <w:pStyle w:val="Labels"/>
            </w:pPr>
            <w:r>
              <w:t>Charter</w:t>
            </w:r>
          </w:p>
        </w:tc>
        <w:tc>
          <w:tcPr>
            <w:tcW w:w="3064" w:type="dxa"/>
            <w:shd w:val="clear" w:color="auto" w:fill="FFFFFF" w:themeFill="background1"/>
          </w:tcPr>
          <w:p w14:paraId="1BF1093C" w14:textId="77777777" w:rsidR="00FD35A6" w:rsidRPr="00FA3EB3" w:rsidRDefault="00FD35A6" w:rsidP="00FD35A6"/>
        </w:tc>
        <w:tc>
          <w:tcPr>
            <w:tcW w:w="2610" w:type="dxa"/>
          </w:tcPr>
          <w:p w14:paraId="08FC117A" w14:textId="45CE10EC" w:rsidR="00FD35A6" w:rsidRPr="00FA3EB3" w:rsidRDefault="00E32963" w:rsidP="00FD35A6">
            <w:pPr>
              <w:pStyle w:val="Labels"/>
            </w:pPr>
            <w:r>
              <w:t xml:space="preserve">Chapter Advisor </w:t>
            </w:r>
          </w:p>
        </w:tc>
        <w:tc>
          <w:tcPr>
            <w:tcW w:w="2420" w:type="dxa"/>
            <w:shd w:val="clear" w:color="auto" w:fill="FFFFFF" w:themeFill="background1"/>
          </w:tcPr>
          <w:p w14:paraId="49371E28" w14:textId="77777777" w:rsidR="00FD35A6" w:rsidRPr="00FA3EB3" w:rsidRDefault="00FD35A6" w:rsidP="00FD35A6"/>
        </w:tc>
      </w:tr>
      <w:tr w:rsidR="00FD35A6" w:rsidRPr="00FA3EB3" w14:paraId="1FD52E3D" w14:textId="77777777" w:rsidTr="00687CFB">
        <w:tc>
          <w:tcPr>
            <w:tcW w:w="2696" w:type="dxa"/>
          </w:tcPr>
          <w:p w14:paraId="4C677492" w14:textId="2C6731D6" w:rsidR="00FD35A6" w:rsidRPr="00FA3EB3" w:rsidRDefault="00E32963" w:rsidP="00FD35A6">
            <w:pPr>
              <w:pStyle w:val="Labels"/>
            </w:pPr>
            <w:r w:rsidRPr="00E32963">
              <w:t>Chapter Advisor's Phone Number</w:t>
            </w:r>
          </w:p>
        </w:tc>
        <w:tc>
          <w:tcPr>
            <w:tcW w:w="3064" w:type="dxa"/>
            <w:shd w:val="clear" w:color="auto" w:fill="FFFFFF" w:themeFill="background1"/>
          </w:tcPr>
          <w:p w14:paraId="37EFEACB" w14:textId="77777777" w:rsidR="00FD35A6" w:rsidRPr="00FA3EB3" w:rsidRDefault="00FD35A6" w:rsidP="00FD35A6"/>
        </w:tc>
        <w:tc>
          <w:tcPr>
            <w:tcW w:w="2610" w:type="dxa"/>
          </w:tcPr>
          <w:p w14:paraId="0A0F3ADA" w14:textId="33E1DC5E" w:rsidR="00FD35A6" w:rsidRPr="00FA3EB3" w:rsidRDefault="00E32963" w:rsidP="00FD35A6">
            <w:pPr>
              <w:pStyle w:val="Labels"/>
            </w:pPr>
            <w:r w:rsidRPr="00E32963">
              <w:t>Chapter Officer/Member Lead Name</w:t>
            </w:r>
            <w:r>
              <w:t xml:space="preserve"> </w:t>
            </w:r>
          </w:p>
        </w:tc>
        <w:tc>
          <w:tcPr>
            <w:tcW w:w="2420" w:type="dxa"/>
            <w:shd w:val="clear" w:color="auto" w:fill="FFFFFF" w:themeFill="background1"/>
          </w:tcPr>
          <w:p w14:paraId="05516D27" w14:textId="77777777" w:rsidR="00FD35A6" w:rsidRPr="00FA3EB3" w:rsidRDefault="00FD35A6" w:rsidP="00FD35A6"/>
        </w:tc>
      </w:tr>
    </w:tbl>
    <w:p w14:paraId="20D7ABF5" w14:textId="67505166" w:rsidR="00E32963" w:rsidRPr="00FA3EB3" w:rsidRDefault="00E32963" w:rsidP="00E32963">
      <w:pPr>
        <w:pStyle w:val="Heading1"/>
      </w:pPr>
      <w:r>
        <w:t>Blood Drive Data</w:t>
      </w:r>
    </w:p>
    <w:tbl>
      <w:tblPr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131"/>
        <w:gridCol w:w="29"/>
        <w:gridCol w:w="487"/>
        <w:gridCol w:w="233"/>
        <w:gridCol w:w="236"/>
        <w:gridCol w:w="720"/>
        <w:gridCol w:w="236"/>
        <w:gridCol w:w="720"/>
        <w:gridCol w:w="982"/>
        <w:gridCol w:w="265"/>
        <w:gridCol w:w="268"/>
        <w:gridCol w:w="1110"/>
        <w:gridCol w:w="1040"/>
        <w:gridCol w:w="2338"/>
      </w:tblGrid>
      <w:tr w:rsidR="00E32963" w:rsidRPr="00FA3EB3" w14:paraId="106A22A7" w14:textId="77777777" w:rsidTr="000628B2">
        <w:trPr>
          <w:trHeight w:val="544"/>
        </w:trPr>
        <w:tc>
          <w:tcPr>
            <w:tcW w:w="2647" w:type="dxa"/>
            <w:gridSpan w:val="3"/>
            <w:vMerge w:val="restart"/>
          </w:tcPr>
          <w:p w14:paraId="515A7661" w14:textId="2E5D39CE" w:rsidR="00E32963" w:rsidRPr="00FA3EB3" w:rsidRDefault="00E32963" w:rsidP="00600AC9">
            <w:pPr>
              <w:pStyle w:val="Labels"/>
            </w:pPr>
            <w:r>
              <w:t xml:space="preserve">Date of Drive </w:t>
            </w:r>
          </w:p>
        </w:tc>
        <w:tc>
          <w:tcPr>
            <w:tcW w:w="3127" w:type="dxa"/>
            <w:gridSpan w:val="6"/>
            <w:shd w:val="clear" w:color="auto" w:fill="FFFFFF" w:themeFill="background1"/>
          </w:tcPr>
          <w:p w14:paraId="167C4D85" w14:textId="77777777" w:rsidR="00E32963" w:rsidRPr="00FA3EB3" w:rsidRDefault="00E32963" w:rsidP="00600AC9"/>
        </w:tc>
        <w:tc>
          <w:tcPr>
            <w:tcW w:w="2683" w:type="dxa"/>
            <w:gridSpan w:val="4"/>
            <w:vMerge w:val="restart"/>
          </w:tcPr>
          <w:p w14:paraId="39B69878" w14:textId="15DD28F9" w:rsidR="00E32963" w:rsidRPr="00FA3EB3" w:rsidRDefault="00E32963" w:rsidP="00600AC9">
            <w:pPr>
              <w:pStyle w:val="Labels"/>
            </w:pPr>
            <w:r>
              <w:t xml:space="preserve">Location 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14:paraId="2D04136E" w14:textId="77777777" w:rsidR="00E32963" w:rsidRPr="00FA3EB3" w:rsidRDefault="00E32963" w:rsidP="00600AC9"/>
        </w:tc>
      </w:tr>
      <w:tr w:rsidR="00E32963" w:rsidRPr="00FA3EB3" w14:paraId="41499471" w14:textId="77777777" w:rsidTr="000628B2">
        <w:trPr>
          <w:trHeight w:val="544"/>
        </w:trPr>
        <w:tc>
          <w:tcPr>
            <w:tcW w:w="2647" w:type="dxa"/>
            <w:gridSpan w:val="3"/>
            <w:vMerge/>
          </w:tcPr>
          <w:p w14:paraId="52C02347" w14:textId="77777777" w:rsidR="00E32963" w:rsidRPr="00FA3EB3" w:rsidRDefault="00E32963" w:rsidP="00600AC9">
            <w:pPr>
              <w:pStyle w:val="Labels"/>
            </w:pPr>
          </w:p>
        </w:tc>
        <w:tc>
          <w:tcPr>
            <w:tcW w:w="3127" w:type="dxa"/>
            <w:gridSpan w:val="6"/>
          </w:tcPr>
          <w:p w14:paraId="301646FE" w14:textId="77777777" w:rsidR="00E32963" w:rsidRPr="00FA3EB3" w:rsidRDefault="00E32963" w:rsidP="00600AC9"/>
        </w:tc>
        <w:tc>
          <w:tcPr>
            <w:tcW w:w="2683" w:type="dxa"/>
            <w:gridSpan w:val="4"/>
            <w:vMerge/>
          </w:tcPr>
          <w:p w14:paraId="61AE3CD6" w14:textId="77777777" w:rsidR="00E32963" w:rsidRPr="00FA3EB3" w:rsidRDefault="00E32963" w:rsidP="00600AC9">
            <w:pPr>
              <w:pStyle w:val="Labels"/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14:paraId="7460D147" w14:textId="77777777" w:rsidR="00E32963" w:rsidRPr="00FA3EB3" w:rsidRDefault="00E32963" w:rsidP="00600AC9"/>
        </w:tc>
      </w:tr>
      <w:tr w:rsidR="00E32963" w:rsidRPr="00FA3EB3" w14:paraId="2A455225" w14:textId="77777777" w:rsidTr="000628B2">
        <w:trPr>
          <w:trHeight w:val="503"/>
        </w:trPr>
        <w:tc>
          <w:tcPr>
            <w:tcW w:w="2647" w:type="dxa"/>
            <w:gridSpan w:val="3"/>
          </w:tcPr>
          <w:p w14:paraId="3ED0926F" w14:textId="0F31E07D" w:rsidR="00E32963" w:rsidRPr="00FA3EB3" w:rsidRDefault="00E32963" w:rsidP="00600AC9">
            <w:pPr>
              <w:pStyle w:val="Labels"/>
            </w:pPr>
            <w:r>
              <w:t xml:space="preserve">Number of Donors </w:t>
            </w:r>
          </w:p>
        </w:tc>
        <w:tc>
          <w:tcPr>
            <w:tcW w:w="3127" w:type="dxa"/>
            <w:gridSpan w:val="6"/>
            <w:shd w:val="clear" w:color="auto" w:fill="FFFFFF" w:themeFill="background1"/>
          </w:tcPr>
          <w:p w14:paraId="628E8EEE" w14:textId="77777777" w:rsidR="00E32963" w:rsidRPr="00FA3EB3" w:rsidRDefault="00E32963" w:rsidP="00600AC9"/>
        </w:tc>
        <w:tc>
          <w:tcPr>
            <w:tcW w:w="2683" w:type="dxa"/>
            <w:gridSpan w:val="4"/>
          </w:tcPr>
          <w:p w14:paraId="120E1BCD" w14:textId="68F4C61A" w:rsidR="00E32963" w:rsidRPr="00FA3EB3" w:rsidRDefault="00E32963" w:rsidP="00600AC9">
            <w:pPr>
              <w:pStyle w:val="Labels"/>
            </w:pPr>
            <w:r>
              <w:t xml:space="preserve">Units of Blood Collected  </w:t>
            </w:r>
          </w:p>
        </w:tc>
        <w:tc>
          <w:tcPr>
            <w:tcW w:w="2338" w:type="dxa"/>
            <w:shd w:val="clear" w:color="auto" w:fill="FFFFFF" w:themeFill="background1"/>
          </w:tcPr>
          <w:p w14:paraId="424D4B0F" w14:textId="77777777" w:rsidR="00E32963" w:rsidRPr="00FA3EB3" w:rsidRDefault="00E32963" w:rsidP="00600AC9"/>
        </w:tc>
      </w:tr>
      <w:tr w:rsidR="007274A5" w:rsidRPr="00FA3EB3" w14:paraId="40F3CC69" w14:textId="77777777" w:rsidTr="00062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60"/>
        </w:trPr>
        <w:tc>
          <w:tcPr>
            <w:tcW w:w="213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16D4360" w14:textId="518AAF17" w:rsidR="007274A5" w:rsidRPr="00FA3EB3" w:rsidRDefault="007274A5" w:rsidP="007274A5">
            <w:pPr>
              <w:pStyle w:val="NoSpacing"/>
            </w:pPr>
          </w:p>
        </w:tc>
        <w:tc>
          <w:tcPr>
            <w:tcW w:w="3908" w:type="dxa"/>
            <w:gridSpan w:val="9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7BE84F4" w14:textId="77777777" w:rsidR="007274A5" w:rsidRPr="00FA3EB3" w:rsidRDefault="007274A5" w:rsidP="007274A5"/>
        </w:tc>
        <w:tc>
          <w:tcPr>
            <w:tcW w:w="268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FF5EA0" w14:textId="77777777" w:rsidR="007274A5" w:rsidRPr="00FA3EB3" w:rsidRDefault="007274A5" w:rsidP="007274A5">
            <w:pPr>
              <w:pStyle w:val="NoSpacing"/>
            </w:pPr>
          </w:p>
        </w:tc>
        <w:tc>
          <w:tcPr>
            <w:tcW w:w="111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DE2619" w14:textId="77777777" w:rsidR="007274A5" w:rsidRPr="00FA3EB3" w:rsidRDefault="007274A5" w:rsidP="007274A5">
            <w:pPr>
              <w:pStyle w:val="NoSpacing"/>
            </w:pPr>
          </w:p>
        </w:tc>
        <w:tc>
          <w:tcPr>
            <w:tcW w:w="3378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685E3A" w14:textId="77777777" w:rsidR="007274A5" w:rsidRPr="00FA3EB3" w:rsidRDefault="007274A5" w:rsidP="007274A5">
            <w:pPr>
              <w:pStyle w:val="NoSpacing"/>
            </w:pPr>
          </w:p>
        </w:tc>
      </w:tr>
      <w:tr w:rsidR="007274A5" w:rsidRPr="00FA3EB3" w14:paraId="0B2ED76E" w14:textId="77777777" w:rsidTr="00062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60"/>
        </w:trPr>
        <w:tc>
          <w:tcPr>
            <w:tcW w:w="2131" w:type="dxa"/>
            <w:vAlign w:val="center"/>
          </w:tcPr>
          <w:p w14:paraId="63F59CDA" w14:textId="40F4EA3A" w:rsidR="007274A5" w:rsidRPr="00FA3EB3" w:rsidRDefault="007274A5" w:rsidP="007274A5">
            <w:pPr>
              <w:pStyle w:val="NoSpacing"/>
            </w:pPr>
            <w:r>
              <w:t>Name of Participating Blood Center</w:t>
            </w:r>
          </w:p>
        </w:tc>
        <w:tc>
          <w:tcPr>
            <w:tcW w:w="3908" w:type="dxa"/>
            <w:gridSpan w:val="9"/>
            <w:shd w:val="clear" w:color="auto" w:fill="FFFFFF" w:themeFill="background1"/>
            <w:vAlign w:val="center"/>
          </w:tcPr>
          <w:p w14:paraId="608F46B0" w14:textId="77777777" w:rsidR="007274A5" w:rsidRPr="00FA3EB3" w:rsidRDefault="007274A5" w:rsidP="007274A5">
            <w:pPr>
              <w:pStyle w:val="NoSpacing"/>
            </w:pPr>
          </w:p>
        </w:tc>
        <w:tc>
          <w:tcPr>
            <w:tcW w:w="268" w:type="dxa"/>
            <w:vAlign w:val="center"/>
          </w:tcPr>
          <w:p w14:paraId="7397B290" w14:textId="77777777" w:rsidR="007274A5" w:rsidRPr="00FA3EB3" w:rsidRDefault="007274A5" w:rsidP="007274A5">
            <w:pPr>
              <w:pStyle w:val="NoSpacing"/>
            </w:pPr>
          </w:p>
        </w:tc>
        <w:tc>
          <w:tcPr>
            <w:tcW w:w="1110" w:type="dxa"/>
            <w:vAlign w:val="center"/>
          </w:tcPr>
          <w:p w14:paraId="1DAA3C58" w14:textId="01868179" w:rsidR="007274A5" w:rsidRPr="00FA3EB3" w:rsidRDefault="007274A5" w:rsidP="007274A5">
            <w:pPr>
              <w:pStyle w:val="NoSpacing"/>
            </w:pPr>
            <w:r>
              <w:t>Signature from Blood Center</w:t>
            </w:r>
          </w:p>
        </w:tc>
        <w:tc>
          <w:tcPr>
            <w:tcW w:w="3378" w:type="dxa"/>
            <w:gridSpan w:val="2"/>
            <w:shd w:val="clear" w:color="auto" w:fill="FFFFFF" w:themeFill="background1"/>
            <w:vAlign w:val="center"/>
          </w:tcPr>
          <w:p w14:paraId="26D9C387" w14:textId="77777777" w:rsidR="007274A5" w:rsidRPr="00FA3EB3" w:rsidRDefault="007274A5" w:rsidP="007274A5">
            <w:pPr>
              <w:pStyle w:val="NoSpacing"/>
            </w:pPr>
          </w:p>
        </w:tc>
      </w:tr>
      <w:tr w:rsidR="007274A5" w:rsidRPr="00FA3EB3" w14:paraId="4658C726" w14:textId="77777777" w:rsidTr="00062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60"/>
        </w:trPr>
        <w:tc>
          <w:tcPr>
            <w:tcW w:w="2131" w:type="dxa"/>
            <w:shd w:val="clear" w:color="auto" w:fill="auto"/>
          </w:tcPr>
          <w:p w14:paraId="1F0B5215" w14:textId="77777777" w:rsidR="007274A5" w:rsidRPr="00FA3EB3" w:rsidRDefault="007274A5" w:rsidP="007274A5">
            <w:pPr>
              <w:pStyle w:val="NoSpacing"/>
            </w:pPr>
          </w:p>
        </w:tc>
        <w:tc>
          <w:tcPr>
            <w:tcW w:w="3908" w:type="dxa"/>
            <w:gridSpan w:val="9"/>
            <w:shd w:val="clear" w:color="auto" w:fill="auto"/>
          </w:tcPr>
          <w:p w14:paraId="1058AF2C" w14:textId="4EBF45B2" w:rsidR="007274A5" w:rsidRPr="00FA3EB3" w:rsidRDefault="007274A5" w:rsidP="007274A5">
            <w:pPr>
              <w:pStyle w:val="Field"/>
            </w:pPr>
          </w:p>
        </w:tc>
        <w:tc>
          <w:tcPr>
            <w:tcW w:w="268" w:type="dxa"/>
            <w:shd w:val="clear" w:color="auto" w:fill="auto"/>
          </w:tcPr>
          <w:p w14:paraId="3544DFA9" w14:textId="77777777" w:rsidR="007274A5" w:rsidRPr="00FA3EB3" w:rsidRDefault="007274A5" w:rsidP="007274A5">
            <w:pPr>
              <w:pStyle w:val="NoSpacing"/>
            </w:pPr>
          </w:p>
        </w:tc>
        <w:tc>
          <w:tcPr>
            <w:tcW w:w="1110" w:type="dxa"/>
            <w:shd w:val="clear" w:color="auto" w:fill="auto"/>
          </w:tcPr>
          <w:p w14:paraId="2E452479" w14:textId="77777777" w:rsidR="007274A5" w:rsidRPr="00FA3EB3" w:rsidRDefault="007274A5" w:rsidP="007274A5">
            <w:pPr>
              <w:pStyle w:val="NoSpacing"/>
            </w:pPr>
          </w:p>
        </w:tc>
        <w:tc>
          <w:tcPr>
            <w:tcW w:w="3378" w:type="dxa"/>
            <w:gridSpan w:val="2"/>
            <w:shd w:val="clear" w:color="auto" w:fill="auto"/>
          </w:tcPr>
          <w:p w14:paraId="2D94F3C6" w14:textId="37A90BEA" w:rsidR="007274A5" w:rsidRPr="00FA3EB3" w:rsidRDefault="007274A5" w:rsidP="007274A5">
            <w:pPr>
              <w:pStyle w:val="Field"/>
            </w:pPr>
          </w:p>
        </w:tc>
      </w:tr>
      <w:tr w:rsidR="007274A5" w:rsidRPr="00FA3EB3" w14:paraId="532C3D3D" w14:textId="77777777" w:rsidTr="00062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60"/>
        </w:trPr>
        <w:tc>
          <w:tcPr>
            <w:tcW w:w="2131" w:type="dxa"/>
            <w:vAlign w:val="center"/>
          </w:tcPr>
          <w:p w14:paraId="5F9ADA92" w14:textId="77777777" w:rsidR="007274A5" w:rsidRDefault="007274A5" w:rsidP="00600AC9">
            <w:pPr>
              <w:pStyle w:val="NoSpacing"/>
            </w:pPr>
            <w:r>
              <w:t>Your Name</w:t>
            </w:r>
          </w:p>
          <w:p w14:paraId="055E02AE" w14:textId="2072F536" w:rsidR="007274A5" w:rsidRPr="00FA3EB3" w:rsidRDefault="007274A5" w:rsidP="00600AC9">
            <w:pPr>
              <w:pStyle w:val="NoSpacing"/>
            </w:pPr>
            <w:r>
              <w:t xml:space="preserve">(Please Print) </w:t>
            </w:r>
          </w:p>
        </w:tc>
        <w:tc>
          <w:tcPr>
            <w:tcW w:w="3908" w:type="dxa"/>
            <w:gridSpan w:val="9"/>
            <w:shd w:val="clear" w:color="auto" w:fill="FFFFFF" w:themeFill="background1"/>
            <w:vAlign w:val="center"/>
          </w:tcPr>
          <w:p w14:paraId="029984A9" w14:textId="77777777" w:rsidR="007274A5" w:rsidRPr="00FA3EB3" w:rsidRDefault="007274A5" w:rsidP="00600AC9">
            <w:pPr>
              <w:pStyle w:val="NoSpacing"/>
            </w:pPr>
          </w:p>
        </w:tc>
        <w:tc>
          <w:tcPr>
            <w:tcW w:w="268" w:type="dxa"/>
            <w:vAlign w:val="center"/>
          </w:tcPr>
          <w:p w14:paraId="56830AC1" w14:textId="77777777" w:rsidR="007274A5" w:rsidRPr="00FA3EB3" w:rsidRDefault="007274A5" w:rsidP="00600AC9">
            <w:pPr>
              <w:pStyle w:val="NoSpacing"/>
            </w:pPr>
          </w:p>
        </w:tc>
        <w:tc>
          <w:tcPr>
            <w:tcW w:w="1110" w:type="dxa"/>
            <w:vAlign w:val="center"/>
          </w:tcPr>
          <w:p w14:paraId="7C407344" w14:textId="58B8DD0F" w:rsidR="007274A5" w:rsidRPr="00FA3EB3" w:rsidRDefault="007274A5" w:rsidP="00600AC9">
            <w:pPr>
              <w:pStyle w:val="NoSpacing"/>
            </w:pPr>
            <w:r>
              <w:t xml:space="preserve">Your Signature </w:t>
            </w:r>
          </w:p>
        </w:tc>
        <w:tc>
          <w:tcPr>
            <w:tcW w:w="3378" w:type="dxa"/>
            <w:gridSpan w:val="2"/>
            <w:shd w:val="clear" w:color="auto" w:fill="FFFFFF" w:themeFill="background1"/>
            <w:vAlign w:val="center"/>
          </w:tcPr>
          <w:p w14:paraId="4F92F0C9" w14:textId="77777777" w:rsidR="007274A5" w:rsidRPr="00FA3EB3" w:rsidRDefault="007274A5" w:rsidP="00600AC9">
            <w:pPr>
              <w:pStyle w:val="NoSpacing"/>
            </w:pPr>
          </w:p>
        </w:tc>
      </w:tr>
      <w:tr w:rsidR="007274A5" w:rsidRPr="00FA3EB3" w14:paraId="7CB0CF9C" w14:textId="77777777" w:rsidTr="00062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60"/>
        </w:trPr>
        <w:tc>
          <w:tcPr>
            <w:tcW w:w="2131" w:type="dxa"/>
            <w:shd w:val="clear" w:color="auto" w:fill="auto"/>
          </w:tcPr>
          <w:p w14:paraId="63362E6A" w14:textId="77777777" w:rsidR="007274A5" w:rsidRPr="00FA3EB3" w:rsidRDefault="007274A5" w:rsidP="00600AC9">
            <w:pPr>
              <w:pStyle w:val="NoSpacing"/>
            </w:pPr>
          </w:p>
        </w:tc>
        <w:tc>
          <w:tcPr>
            <w:tcW w:w="3908" w:type="dxa"/>
            <w:gridSpan w:val="9"/>
            <w:shd w:val="clear" w:color="auto" w:fill="auto"/>
          </w:tcPr>
          <w:p w14:paraId="309F8FDF" w14:textId="77777777" w:rsidR="007274A5" w:rsidRPr="00FA3EB3" w:rsidRDefault="007274A5" w:rsidP="00600AC9">
            <w:pPr>
              <w:pStyle w:val="Field"/>
            </w:pPr>
          </w:p>
        </w:tc>
        <w:tc>
          <w:tcPr>
            <w:tcW w:w="268" w:type="dxa"/>
            <w:shd w:val="clear" w:color="auto" w:fill="auto"/>
          </w:tcPr>
          <w:p w14:paraId="745F1F0C" w14:textId="77777777" w:rsidR="007274A5" w:rsidRPr="00FA3EB3" w:rsidRDefault="007274A5" w:rsidP="00600AC9">
            <w:pPr>
              <w:pStyle w:val="NoSpacing"/>
            </w:pPr>
          </w:p>
        </w:tc>
        <w:tc>
          <w:tcPr>
            <w:tcW w:w="1110" w:type="dxa"/>
            <w:shd w:val="clear" w:color="auto" w:fill="auto"/>
          </w:tcPr>
          <w:p w14:paraId="003702AE" w14:textId="77777777" w:rsidR="007274A5" w:rsidRPr="00FA3EB3" w:rsidRDefault="007274A5" w:rsidP="00600AC9">
            <w:pPr>
              <w:pStyle w:val="NoSpacing"/>
            </w:pPr>
          </w:p>
        </w:tc>
        <w:tc>
          <w:tcPr>
            <w:tcW w:w="3378" w:type="dxa"/>
            <w:gridSpan w:val="2"/>
            <w:shd w:val="clear" w:color="auto" w:fill="auto"/>
          </w:tcPr>
          <w:p w14:paraId="596E6F4D" w14:textId="77777777" w:rsidR="007274A5" w:rsidRPr="00FA3EB3" w:rsidRDefault="007274A5" w:rsidP="00600AC9">
            <w:pPr>
              <w:pStyle w:val="Field"/>
            </w:pPr>
          </w:p>
        </w:tc>
      </w:tr>
      <w:tr w:rsidR="00232876" w:rsidRPr="00FA3EB3" w14:paraId="07904901" w14:textId="77777777" w:rsidTr="00062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6"/>
          <w:wAfter w:w="6003" w:type="dxa"/>
          <w:trHeight w:val="360"/>
        </w:trPr>
        <w:sdt>
          <w:sdtPr>
            <w:id w:val="1220785300"/>
            <w:placeholder>
              <w:docPart w:val="8EEF12A1F5FF44E6B1B27D9E55A940F5"/>
            </w:placeholder>
            <w:temporary/>
            <w:showingPlcHdr/>
            <w15:appearance w15:val="hidden"/>
          </w:sdtPr>
          <w:sdtContent>
            <w:tc>
              <w:tcPr>
                <w:tcW w:w="2160" w:type="dxa"/>
                <w:gridSpan w:val="2"/>
                <w:vAlign w:val="center"/>
              </w:tcPr>
              <w:p w14:paraId="7214BEBF" w14:textId="77777777" w:rsidR="00232876" w:rsidRPr="00FA3EB3" w:rsidRDefault="00232876" w:rsidP="00232876">
                <w:pPr>
                  <w:pStyle w:val="NoSpacing"/>
                </w:pPr>
                <w:r w:rsidRPr="00FA3EB3">
                  <w:t>Date of Signature</w:t>
                </w:r>
              </w:p>
            </w:tc>
          </w:sdtContent>
        </w:sdt>
        <w:tc>
          <w:tcPr>
            <w:tcW w:w="720" w:type="dxa"/>
            <w:gridSpan w:val="2"/>
            <w:shd w:val="clear" w:color="auto" w:fill="FFFFFF" w:themeFill="background1"/>
            <w:vAlign w:val="center"/>
          </w:tcPr>
          <w:p w14:paraId="20E6A43E" w14:textId="77777777" w:rsidR="00232876" w:rsidRPr="00FA3EB3" w:rsidRDefault="00232876" w:rsidP="00232876">
            <w:pPr>
              <w:pStyle w:val="NoSpacing"/>
            </w:pPr>
          </w:p>
        </w:tc>
        <w:tc>
          <w:tcPr>
            <w:tcW w:w="236" w:type="dxa"/>
            <w:vAlign w:val="center"/>
          </w:tcPr>
          <w:p w14:paraId="4B37A5EE" w14:textId="77777777" w:rsidR="00232876" w:rsidRPr="00FA3EB3" w:rsidRDefault="00232876" w:rsidP="00232876">
            <w:pPr>
              <w:pStyle w:val="NoSpacing"/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0E57946" w14:textId="77777777" w:rsidR="00232876" w:rsidRPr="00FA3EB3" w:rsidRDefault="00232876" w:rsidP="00232876">
            <w:pPr>
              <w:pStyle w:val="NoSpacing"/>
            </w:pPr>
          </w:p>
        </w:tc>
        <w:tc>
          <w:tcPr>
            <w:tcW w:w="236" w:type="dxa"/>
            <w:vAlign w:val="center"/>
          </w:tcPr>
          <w:p w14:paraId="6E6A35CA" w14:textId="77777777" w:rsidR="00232876" w:rsidRPr="00FA3EB3" w:rsidRDefault="00232876" w:rsidP="00232876">
            <w:pPr>
              <w:pStyle w:val="NoSpacing"/>
            </w:pPr>
          </w:p>
        </w:tc>
        <w:tc>
          <w:tcPr>
            <w:tcW w:w="720" w:type="dxa"/>
            <w:shd w:val="clear" w:color="auto" w:fill="FFFFFF" w:themeFill="background1"/>
          </w:tcPr>
          <w:p w14:paraId="7B9E6B88" w14:textId="77777777" w:rsidR="00232876" w:rsidRPr="00FA3EB3" w:rsidRDefault="00232876" w:rsidP="00232876">
            <w:pPr>
              <w:pStyle w:val="NoSpacing"/>
            </w:pPr>
          </w:p>
        </w:tc>
      </w:tr>
      <w:tr w:rsidR="00232876" w:rsidRPr="00FA3EB3" w14:paraId="18A605BF" w14:textId="77777777" w:rsidTr="00062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6"/>
          <w:wAfter w:w="6003" w:type="dxa"/>
          <w:trHeight w:val="360"/>
        </w:trPr>
        <w:tc>
          <w:tcPr>
            <w:tcW w:w="2160" w:type="dxa"/>
            <w:gridSpan w:val="2"/>
            <w:shd w:val="clear" w:color="auto" w:fill="auto"/>
          </w:tcPr>
          <w:p w14:paraId="454D63EF" w14:textId="77777777" w:rsidR="00232876" w:rsidRPr="00FA3EB3" w:rsidRDefault="00232876" w:rsidP="00232876">
            <w:pPr>
              <w:pStyle w:val="Field"/>
            </w:pPr>
          </w:p>
        </w:tc>
        <w:sdt>
          <w:sdtPr>
            <w:id w:val="1445736183"/>
            <w:placeholder>
              <w:docPart w:val="21F0B919B8CD4B0EB22AE5FE0805E7B2"/>
            </w:placeholder>
            <w:temporary/>
            <w:showingPlcHdr/>
            <w15:appearance w15:val="hidden"/>
          </w:sdtPr>
          <w:sdtContent>
            <w:tc>
              <w:tcPr>
                <w:tcW w:w="720" w:type="dxa"/>
                <w:gridSpan w:val="2"/>
                <w:shd w:val="clear" w:color="auto" w:fill="auto"/>
              </w:tcPr>
              <w:p w14:paraId="44FFA6FC" w14:textId="77777777" w:rsidR="00232876" w:rsidRPr="00FA3EB3" w:rsidRDefault="00232876" w:rsidP="00232876">
                <w:pPr>
                  <w:pStyle w:val="Field"/>
                </w:pPr>
                <w:r w:rsidRPr="00FA3EB3">
                  <w:t>MM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1EB5DF40" w14:textId="77777777" w:rsidR="00232876" w:rsidRPr="00FA3EB3" w:rsidRDefault="00232876" w:rsidP="00232876">
            <w:pPr>
              <w:pStyle w:val="Field"/>
            </w:pPr>
          </w:p>
        </w:tc>
        <w:sdt>
          <w:sdtPr>
            <w:id w:val="-1419480618"/>
            <w:placeholder>
              <w:docPart w:val="D18BB6FA7CC94F09A63176BA8DD84C27"/>
            </w:placeholder>
            <w:temporary/>
            <w:showingPlcHdr/>
            <w15:appearance w15:val="hidden"/>
          </w:sdtPr>
          <w:sdtContent>
            <w:tc>
              <w:tcPr>
                <w:tcW w:w="720" w:type="dxa"/>
                <w:shd w:val="clear" w:color="auto" w:fill="auto"/>
              </w:tcPr>
              <w:p w14:paraId="42425B96" w14:textId="77777777" w:rsidR="00232876" w:rsidRPr="00FA3EB3" w:rsidRDefault="00232876" w:rsidP="00232876">
                <w:pPr>
                  <w:pStyle w:val="Field"/>
                </w:pPr>
                <w:r w:rsidRPr="00FA3EB3">
                  <w:t>DD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06C07252" w14:textId="77777777" w:rsidR="00232876" w:rsidRPr="00FA3EB3" w:rsidRDefault="00232876" w:rsidP="00232876">
            <w:pPr>
              <w:pStyle w:val="Field"/>
            </w:pPr>
          </w:p>
        </w:tc>
        <w:sdt>
          <w:sdtPr>
            <w:id w:val="138628743"/>
            <w:placeholder>
              <w:docPart w:val="8092F05F654B4AFC8132A1F870A81AC3"/>
            </w:placeholder>
            <w:temporary/>
            <w:showingPlcHdr/>
            <w15:appearance w15:val="hidden"/>
          </w:sdtPr>
          <w:sdtContent>
            <w:tc>
              <w:tcPr>
                <w:tcW w:w="720" w:type="dxa"/>
                <w:shd w:val="clear" w:color="auto" w:fill="auto"/>
              </w:tcPr>
              <w:p w14:paraId="1FEE6BB0" w14:textId="77777777" w:rsidR="00232876" w:rsidRPr="00FA3EB3" w:rsidRDefault="00232876" w:rsidP="00232876">
                <w:pPr>
                  <w:pStyle w:val="Field"/>
                </w:pPr>
                <w:r w:rsidRPr="00FA3EB3">
                  <w:t>YY</w:t>
                </w:r>
              </w:p>
            </w:tc>
          </w:sdtContent>
        </w:sdt>
      </w:tr>
    </w:tbl>
    <w:p w14:paraId="09BDD77A" w14:textId="6E49A2C3" w:rsidR="000628B2" w:rsidRDefault="000628B2" w:rsidP="000628B2">
      <w:pPr>
        <w:pStyle w:val="Heading1"/>
        <w:tabs>
          <w:tab w:val="left" w:pos="2750"/>
        </w:tabs>
        <w:jc w:val="center"/>
        <w:rPr>
          <w:u w:val="single"/>
        </w:rPr>
      </w:pPr>
      <w:r w:rsidRPr="000628B2">
        <w:rPr>
          <w:u w:val="single"/>
        </w:rPr>
        <w:t>Please upload this form along with your data at AmericasBlood.org/HOSA</w:t>
      </w:r>
    </w:p>
    <w:p w14:paraId="19F5FE11" w14:textId="0D2082F5" w:rsidR="000628B2" w:rsidRDefault="000628B2" w:rsidP="000628B2"/>
    <w:p w14:paraId="34373CD1" w14:textId="15024DD9" w:rsidR="00687CFB" w:rsidRPr="00FA3EB3" w:rsidRDefault="00687CFB" w:rsidP="005B62A1">
      <w:pPr>
        <w:tabs>
          <w:tab w:val="left" w:pos="4720"/>
        </w:tabs>
      </w:pPr>
    </w:p>
    <w:sectPr w:rsidR="00687CFB" w:rsidRPr="00FA3EB3" w:rsidSect="00E3286D">
      <w:headerReference w:type="default" r:id="rId11"/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FB2D" w14:textId="77777777" w:rsidR="00AA627C" w:rsidRDefault="00AA627C" w:rsidP="001A0130">
      <w:pPr>
        <w:spacing w:after="0" w:line="240" w:lineRule="auto"/>
      </w:pPr>
      <w:r>
        <w:separator/>
      </w:r>
    </w:p>
  </w:endnote>
  <w:endnote w:type="continuationSeparator" w:id="0">
    <w:p w14:paraId="017CE344" w14:textId="77777777" w:rsidR="00AA627C" w:rsidRDefault="00AA627C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3593" w14:textId="77777777" w:rsidR="00AA627C" w:rsidRDefault="00AA627C" w:rsidP="001A0130">
      <w:pPr>
        <w:spacing w:after="0" w:line="240" w:lineRule="auto"/>
      </w:pPr>
      <w:r>
        <w:separator/>
      </w:r>
    </w:p>
  </w:footnote>
  <w:footnote w:type="continuationSeparator" w:id="0">
    <w:p w14:paraId="3DF7A828" w14:textId="77777777" w:rsidR="00AA627C" w:rsidRDefault="00AA627C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9FF0" w14:textId="77777777" w:rsidR="001A0130" w:rsidRDefault="00FD35A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27647C" wp14:editId="5F7D4AEA">
              <wp:simplePos x="0" y="0"/>
              <wp:positionH relativeFrom="page">
                <wp:posOffset>241300</wp:posOffset>
              </wp:positionH>
              <wp:positionV relativeFrom="page">
                <wp:posOffset>549949</wp:posOffset>
              </wp:positionV>
              <wp:extent cx="7285737" cy="9270443"/>
              <wp:effectExtent l="0" t="0" r="0" b="6985"/>
              <wp:wrapNone/>
              <wp:docPr id="26" name="Group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737" cy="9270443"/>
                        <a:chOff x="0" y="312420"/>
                        <a:chExt cx="7287768" cy="9268995"/>
                      </a:xfrm>
                    </wpg:grpSpPr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264920"/>
                          <a:ext cx="7287768" cy="831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oup 21"/>
                      <wpg:cNvGrpSpPr/>
                      <wpg:grpSpPr>
                        <a:xfrm>
                          <a:off x="205740" y="312420"/>
                          <a:ext cx="644436" cy="644436"/>
                          <a:chOff x="0" y="0"/>
                          <a:chExt cx="644436" cy="644436"/>
                        </a:xfrm>
                      </wpg:grpSpPr>
                      <wps:wsp>
                        <wps:cNvPr id="22" name="Oval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oup 22" descr="Icon Information Update"/>
                        <wpg:cNvGrpSpPr/>
                        <wpg:grpSpPr>
                          <a:xfrm>
                            <a:off x="144780" y="144780"/>
                            <a:ext cx="356028" cy="360000"/>
                            <a:chOff x="0" y="0"/>
                            <a:chExt cx="4138163" cy="4184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reeform: Shape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reeform: Shape 25"/>
                          <wps:cNvSpPr/>
                          <wps:spPr>
                            <a:xfrm>
                              <a:off x="1271138" y="0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9F73FD" id="Group 26" o:spid="_x0000_s1026" alt="&quot;&quot;" style="position:absolute;margin-left:19pt;margin-top:43.3pt;width:573.7pt;height:729.95pt;z-index:251664384;mso-position-horizontal-relative:page;mso-position-vertical-relative:page;mso-width-relative:margin;mso-height-relative:margin" coordorigin=",3124" coordsize="72877,9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">
              <v:rect id="Rectangle 3" o:spid="_x0000_s1027" alt="&quot;&quot;" style="position:absolute;top:12649;width:72877;height:8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group id="Group 21" o:spid="_x0000_s1028" style="position:absolute;left:2057;top:3124;width:6444;height:6444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Oval 22" o:spid="_x0000_s1029" alt="&quot;&quot;" style="position:absolute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" fillcolor="white [3212]" stroked="f" strokeweight="1pt">
                  <v:fill opacity="15677f"/>
                </v:oval>
                <v:group id="Group 22" o:spid="_x0000_s1030" alt="Icon Information Update" style="position:absolute;left:1447;top:1447;width:3561;height:3600" coordsize="41381,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: Shape 24" o:spid="_x0000_s1031" style="position:absolute;top:2028;width:39147;height:39815;visibility:visible;mso-wrap-style:square;v-text-anchor:middle" coordsize="3914775,398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reeform: Shape 25" o:spid="_x0000_s1032" style="position:absolute;left:12711;width:28670;height:28956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3651977">
    <w:abstractNumId w:val="1"/>
  </w:num>
  <w:num w:numId="2" w16cid:durableId="157623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C6051D"/>
    <w:rsid w:val="000628B2"/>
    <w:rsid w:val="001A0130"/>
    <w:rsid w:val="00232876"/>
    <w:rsid w:val="00267116"/>
    <w:rsid w:val="002F58E0"/>
    <w:rsid w:val="00355DEE"/>
    <w:rsid w:val="003B49EC"/>
    <w:rsid w:val="003D55FB"/>
    <w:rsid w:val="00402433"/>
    <w:rsid w:val="004B47A9"/>
    <w:rsid w:val="004F0368"/>
    <w:rsid w:val="005A20B8"/>
    <w:rsid w:val="005B62A1"/>
    <w:rsid w:val="005E6FA8"/>
    <w:rsid w:val="006662D2"/>
    <w:rsid w:val="00687CFB"/>
    <w:rsid w:val="00696B6E"/>
    <w:rsid w:val="006A5F0E"/>
    <w:rsid w:val="006C28FD"/>
    <w:rsid w:val="007274A5"/>
    <w:rsid w:val="007718C6"/>
    <w:rsid w:val="008045C5"/>
    <w:rsid w:val="00835F7E"/>
    <w:rsid w:val="00866BB6"/>
    <w:rsid w:val="00872D54"/>
    <w:rsid w:val="009E70CA"/>
    <w:rsid w:val="00AA627C"/>
    <w:rsid w:val="00AF1639"/>
    <w:rsid w:val="00BA66C3"/>
    <w:rsid w:val="00C15CE9"/>
    <w:rsid w:val="00C6051D"/>
    <w:rsid w:val="00CB16D2"/>
    <w:rsid w:val="00CD05DC"/>
    <w:rsid w:val="00CD5B0D"/>
    <w:rsid w:val="00D719CD"/>
    <w:rsid w:val="00DB3723"/>
    <w:rsid w:val="00DC1831"/>
    <w:rsid w:val="00E3286D"/>
    <w:rsid w:val="00E32963"/>
    <w:rsid w:val="00E413DD"/>
    <w:rsid w:val="00F40180"/>
    <w:rsid w:val="00F53FDC"/>
    <w:rsid w:val="00FA3EB3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07B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Gohringer\AppData\Roaming\Microsoft\Templates\Practice%20update%20form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FA9FC6F0CE435C9718CAECD6ACD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E8367-9DA2-4F0D-A356-4AF8C6908085}"/>
      </w:docPartPr>
      <w:docPartBody>
        <w:p w:rsidR="00D46070" w:rsidRDefault="00000000">
          <w:pPr>
            <w:pStyle w:val="E2FA9FC6F0CE435C9718CAECD6ACDF06"/>
          </w:pPr>
          <w:r w:rsidRPr="00FA3EB3">
            <w:t>Instructions</w:t>
          </w:r>
        </w:p>
      </w:docPartBody>
    </w:docPart>
    <w:docPart>
      <w:docPartPr>
        <w:name w:val="8EEF12A1F5FF44E6B1B27D9E55A94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AB683-02E8-464F-B591-B6DBAA12A2BE}"/>
      </w:docPartPr>
      <w:docPartBody>
        <w:p w:rsidR="00D46070" w:rsidRDefault="00000000">
          <w:pPr>
            <w:pStyle w:val="8EEF12A1F5FF44E6B1B27D9E55A940F5"/>
          </w:pPr>
          <w:r w:rsidRPr="00FA3EB3">
            <w:t>Date of Signature</w:t>
          </w:r>
        </w:p>
      </w:docPartBody>
    </w:docPart>
    <w:docPart>
      <w:docPartPr>
        <w:name w:val="21F0B919B8CD4B0EB22AE5FE0805E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F156D-D630-4CB0-A16F-774874FC365B}"/>
      </w:docPartPr>
      <w:docPartBody>
        <w:p w:rsidR="00D46070" w:rsidRDefault="00000000">
          <w:pPr>
            <w:pStyle w:val="21F0B919B8CD4B0EB22AE5FE0805E7B2"/>
          </w:pPr>
          <w:r w:rsidRPr="00FA3EB3">
            <w:t>MM</w:t>
          </w:r>
        </w:p>
      </w:docPartBody>
    </w:docPart>
    <w:docPart>
      <w:docPartPr>
        <w:name w:val="D18BB6FA7CC94F09A63176BA8DD84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E5657-AAB3-4F34-BFF0-565DD82B4263}"/>
      </w:docPartPr>
      <w:docPartBody>
        <w:p w:rsidR="00D46070" w:rsidRDefault="00000000">
          <w:pPr>
            <w:pStyle w:val="D18BB6FA7CC94F09A63176BA8DD84C27"/>
          </w:pPr>
          <w:r w:rsidRPr="00FA3EB3">
            <w:t>DD</w:t>
          </w:r>
        </w:p>
      </w:docPartBody>
    </w:docPart>
    <w:docPart>
      <w:docPartPr>
        <w:name w:val="8092F05F654B4AFC8132A1F870A8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90C2C-5288-4C4A-801A-3DF5C3DDFD0E}"/>
      </w:docPartPr>
      <w:docPartBody>
        <w:p w:rsidR="00D46070" w:rsidRDefault="00000000">
          <w:pPr>
            <w:pStyle w:val="8092F05F654B4AFC8132A1F870A81AC3"/>
          </w:pPr>
          <w:r w:rsidRPr="00FA3EB3">
            <w:t>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4E"/>
    <w:rsid w:val="002714AD"/>
    <w:rsid w:val="00521D4E"/>
    <w:rsid w:val="00D46070"/>
    <w:rsid w:val="00F6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FA9FC6F0CE435C9718CAECD6ACDF06">
    <w:name w:val="E2FA9FC6F0CE435C9718CAECD6ACDF06"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8EEF12A1F5FF44E6B1B27D9E55A940F5">
    <w:name w:val="8EEF12A1F5FF44E6B1B27D9E55A940F5"/>
  </w:style>
  <w:style w:type="paragraph" w:customStyle="1" w:styleId="21F0B919B8CD4B0EB22AE5FE0805E7B2">
    <w:name w:val="21F0B919B8CD4B0EB22AE5FE0805E7B2"/>
  </w:style>
  <w:style w:type="paragraph" w:customStyle="1" w:styleId="D18BB6FA7CC94F09A63176BA8DD84C27">
    <w:name w:val="D18BB6FA7CC94F09A63176BA8DD84C27"/>
  </w:style>
  <w:style w:type="paragraph" w:customStyle="1" w:styleId="8092F05F654B4AFC8132A1F870A81AC3">
    <w:name w:val="8092F05F654B4AFC8132A1F870A81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2022-08-17T13:31:00Z</dcterms:created>
  <dcterms:modified xsi:type="dcterms:W3CDTF">2022-09-21T17:20:00Z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